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Юмагулова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528411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18810086240000799216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699886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18810086240000799216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18810086240000799216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Юмагулова </w:t>
      </w:r>
      <w:r>
        <w:rPr>
          <w:rStyle w:val="cat-UserDefinedgrp-2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1rplc-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0412365400805010742520128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7901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28rplc-6">
    <w:name w:val="cat-UserDefined grp-28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UserDefinedgrp-28rplc-27">
    <w:name w:val="cat-UserDefined grp-28 rplc-27"/>
    <w:basedOn w:val="DefaultParagraphFont"/>
  </w:style>
  <w:style w:type="character" w:customStyle="1" w:styleId="cat-Sumgrp-19rplc-28">
    <w:name w:val="cat-Sum grp-19 rplc-28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OrganizationNamegrp-21rplc-31">
    <w:name w:val="cat-OrganizationName grp-2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5rplc-37">
    <w:name w:val="cat-Address grp-5 rplc-37"/>
    <w:basedOn w:val="DefaultParagraphFont"/>
  </w:style>
  <w:style w:type="character" w:customStyle="1" w:styleId="cat-Addressgrp-7rplc-38">
    <w:name w:val="cat-Address grp-7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CAC0-77D2-4662-91D2-3E553A7791B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